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🕵️‍♂️ Fiches de Personnages - Escape Game Coliving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Le Professeur disparu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Description 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Rôle dans l’équipe 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Indice secret à révéler en cours de jeu (facultatif) 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Traits de caractère à jouer (optionnel) 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/>
      </w:pPr>
      <w:r w:rsidDel="00000000" w:rsidR="00000000" w:rsidRPr="00000000">
        <w:rPr>
          <w:rtl w:val="0"/>
        </w:rPr>
        <w:t xml:space="preserve">L'Assistant anxieux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Description 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Rôle dans l’équipe 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Indice secret à révéler en cours de jeu (facultatif) 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Traits de caractère à jouer (optionnel) 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/>
      </w:pPr>
      <w:r w:rsidDel="00000000" w:rsidR="00000000" w:rsidRPr="00000000">
        <w:rPr>
          <w:rtl w:val="0"/>
        </w:rPr>
        <w:t xml:space="preserve">L'Agent infiltré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Description 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Rôle dans l’équipe 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Indice secret à révéler en cours de jeu (facultatif) 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Traits de caractère à jouer (optionnel) 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rPr/>
      </w:pPr>
      <w:r w:rsidDel="00000000" w:rsidR="00000000" w:rsidRPr="00000000">
        <w:rPr>
          <w:rtl w:val="0"/>
        </w:rPr>
        <w:t xml:space="preserve">Le Survivant paranoïaque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Description 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Rôle dans l’équipe 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Indice secret à révéler en cours de jeu (facultatif) 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Traits de caractère à jouer (optionnel) 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tl w:val="0"/>
        </w:rPr>
        <w:t xml:space="preserve">La Scientifique brillante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Description 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Rôle dans l’équipe 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Indice secret à révéler en cours de jeu (facultatif) 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Traits de caractère à jouer (optionnel) 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rPr/>
      </w:pPr>
      <w:r w:rsidDel="00000000" w:rsidR="00000000" w:rsidRPr="00000000">
        <w:rPr>
          <w:rtl w:val="0"/>
        </w:rPr>
        <w:t xml:space="preserve">Le Briseur de codes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Description 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Rôle dans l’équipe 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Indice secret à révéler en cours de jeu (facultatif) 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Traits de caractère à jouer (optionnel) :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s678os1UaDqpKQfgjM2bDvWcAA==">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